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书名：舌战京城  “文明伴您行”首都大学生辩论赛夺冠纪实与评析</w:t>
      </w:r>
    </w:p>
    <w:p>
      <w:r>
        <w:t>作者：姚利民，李汉军主编</w:t>
      </w:r>
    </w:p>
    <w:p>
      <w:r>
        <w:t>出版社：北京：北京理工大学出版社</w:t>
      </w:r>
    </w:p>
    <w:p>
      <w:r>
        <w:t>出版日期：2002.12</w:t>
      </w:r>
    </w:p>
    <w:p>
      <w:r>
        <w:t>总页数：172</w:t>
      </w:r>
    </w:p>
    <w:p>
      <w:r>
        <w:t>更多请访问教客网: www.jiaokey.com</w:t>
      </w:r>
    </w:p>
    <w:p>
      <w:r>
        <w:t>舌战京城  “文明伴您行”首都大学生辩论赛夺冠纪实与评析 评论地址：https://www.jiaokey.com/book/detail/11155485.html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