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 基于MS Access的数据库设计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 基于MS Access的数据库设计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本书出售、求购地址：https://www.jiaokey.com/book/detail/11155456.html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 基于MS Access的数据库设计.html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