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书名：实用人体医学影像断面解剖学</w:t>
      </w:r>
    </w:p>
    <w:p>
      <w:r>
        <w:t>作者：刘怀军主编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实用人体医学影像断面解剖学 评论地址：https://www.jiaokey.com/book/detail/11155419.html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