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书名：医用化学</w:t>
      </w:r>
    </w:p>
    <w:p>
      <w:r>
        <w:t>作者：顾国耀，杨丽敏主编</w:t>
      </w:r>
    </w:p>
    <w:p>
      <w:r>
        <w:t>出版社：上海：上海世界图书出版公司</w:t>
      </w:r>
    </w:p>
    <w:p>
      <w:r>
        <w:t>出版日期：2002.08</w:t>
      </w:r>
    </w:p>
    <w:p>
      <w:r>
        <w:t>总页数：275</w:t>
      </w:r>
    </w:p>
    <w:p>
      <w:r>
        <w:t>更多请访问教客网: www.jiaokey.com</w:t>
      </w:r>
    </w:p>
    <w:p>
      <w:r>
        <w:t>医用化学 评论地址：https://www.jiaokey.com/book/detail/11155406.html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