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临床医师诊疗实用全书  内科疾病的诊断与治疗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临床医师诊疗实用全书  内科疾病的诊断与治疗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本书出售、求购地址：https://www.jiaokey.com/book/detail/11155379.html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关键词搜索：https://www.jiaokey.com/tag/临床医师诊疗实用全书  内科疾病的诊断与治疗.html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