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书名：临床诊断学</w:t>
      </w:r>
    </w:p>
    <w:p>
      <w:r>
        <w:t>作者：刘同库等主编</w:t>
      </w:r>
    </w:p>
    <w:p>
      <w:r>
        <w:t>出版社：郑州：河南医科大学出版社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临床诊断学 评论地址：https://www.jiaokey.com/book/detail/11155372.html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