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书名：系统解剖学考试常见错误与对策</w:t>
      </w:r>
    </w:p>
    <w:p>
      <w:r>
        <w:t>作者：侯金才，高音主编</w:t>
      </w:r>
    </w:p>
    <w:p>
      <w:r>
        <w:t>出版社：北京：中国协和医科大学出版社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系统解剖学考试常见错误与对策 评论地址：https://www.jiaokey.com/book/detail/11155340.html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