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8  医案医话分册</w:t>
      </w:r>
    </w:p>
    <w:p>
      <w:r>
        <w:rPr>
          <w:rFonts w:ascii="宋体" w:hAnsi="宋体" w:eastAsia="宋体"/>
          <w:sz w:val="24"/>
        </w:rPr>
        <w:t>曹炳章原辑；芮立新主校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8  医案医话分册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曹炳章原辑；芮立新主校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本书出售、求购地址：https://www.jiaokey.com/book/detail/11155297.html</w:t>
      </w:r>
    </w:p>
    <w:p>
      <w:r>
        <w:t>更多相关图书推荐：https://www.jiaokey.com</w:t>
      </w:r>
    </w:p>
    <w:p>
      <w:r>
        <w:t>曹炳章原辑；芮立新主校 其他作品：https://www.jiaokey.com/tag/曹炳章原辑；芮立新主校.html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关键词搜索：https://www.jiaokey.com/tag/中国医学大成  8  医案医话分册.html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