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书名：中华大蟾蜍的系统解剖</w:t>
      </w:r>
    </w:p>
    <w:p>
      <w:r>
        <w:t>作者：冯孝义著</w:t>
      </w:r>
    </w:p>
    <w:p>
      <w:r>
        <w:t>出版社：北京：高等教育出版社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中华大蟾蜍的系统解剖 评论地址：https://www.jiaokey.com/book/detail/11155283.html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