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书名：颈腰关节疼痛及注射疗法</w:t>
      </w:r>
    </w:p>
    <w:p>
      <w:r>
        <w:t>作者：史可任编著</w:t>
      </w:r>
    </w:p>
    <w:p>
      <w:r>
        <w:t>出版社：北京:人民军医出版社,2002.01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颈腰关节疼痛及注射疗法 评论地址：https://www.jiaokey.com/book/detail/11155261.html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