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简明临床膳食学</w:t>
      </w:r>
    </w:p>
    <w:p>
      <w:r>
        <w:rPr>
          <w:rFonts w:ascii="宋体" w:hAnsi="宋体" w:eastAsia="宋体"/>
          <w:sz w:val="24"/>
        </w:rPr>
        <w:t>（美）Lucinda K.Lysen著；霍军生等译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简明临床膳食学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（美）Lucinda K.Lysen著；霍军生等译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本书出售、求购地址：https://www.jiaokey.com/book/detail/11155182.html</w:t>
      </w:r>
    </w:p>
    <w:p>
      <w:r>
        <w:t>更多相关图书推荐：https://www.jiaokey.com</w:t>
      </w:r>
    </w:p>
    <w:p>
      <w:r>
        <w:t>（美）Lucinda K.Lysen著；霍军生等译 其他作品：https://www.jiaokey.com/tag/（美）Lucinda K.Lysen著；霍军生等译.html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关键词搜索：https://www.jiaokey.com/tag/简明临床膳食学.html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