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书名：中国医院分级管理实用大全</w:t>
      </w:r>
    </w:p>
    <w:p>
      <w:r>
        <w:t>作者:王敬弘主编</w:t>
      </w:r>
    </w:p>
    <w:p>
      <w:r>
        <w:t>出版社:太原：山西高校联合出版社</w:t>
      </w:r>
    </w:p>
    <w:p>
      <w:r>
        <w:t>出版日期：1993.07</w:t>
      </w:r>
    </w:p>
    <w:p>
      <w:r>
        <w:t>总页数：867</w:t>
      </w:r>
    </w:p>
    <w:p>
      <w:r>
        <w:t>更多请访问教客网:www.jiaokey.com</w:t>
      </w:r>
    </w:p>
    <w:p>
      <w:r>
        <w:t>中国医院分级管理实用大全评论地址：https://www.jiaokey.com/book/detail/11155147.html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