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书名：解剖学试题与题解</w:t>
      </w:r>
    </w:p>
    <w:p>
      <w:r>
        <w:t>作者：彭裕文等主编</w:t>
      </w:r>
    </w:p>
    <w:p>
      <w:r>
        <w:t>出版社：上海医科大学出版社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解剖学试题与题解 评论地址：https://www.jiaokey.com/book/detail/11155142.html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