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数控原理与典型数控系统</w:t>
      </w:r>
    </w:p>
    <w:p>
      <w:r>
        <w:rPr>
          <w:rFonts w:ascii="宋体" w:hAnsi="宋体" w:eastAsia="宋体"/>
          <w:sz w:val="24"/>
        </w:rPr>
        <w:t>王凤蕴，张超英主编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数控原理与典型数控系统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王凤蕴，张超英主编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本书出售、求购地址：https://www.jiaokey.com/book/detail/11155079.html</w:t>
      </w:r>
    </w:p>
    <w:p>
      <w:r>
        <w:t>更多相关图书推荐：https://www.jiaokey.com</w:t>
      </w:r>
    </w:p>
    <w:p>
      <w:r>
        <w:t>王凤蕴，张超英主编 其他作品：https://www.jiaokey.com/tag/王凤蕴，张超英主编.html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关键词搜索：https://www.jiaokey.com/tag/数控原理与典型数控系统.html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