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</w:t>
      </w:r>
    </w:p>
    <w:p>
      <w:r>
        <w:t>作者：康国华，辜鸣主编；江声道，李晓莉，徐水珍等编</w:t>
      </w:r>
    </w:p>
    <w:p>
      <w:r>
        <w:t>出版社：南昌：江西高校出版社</w:t>
      </w:r>
    </w:p>
    <w:p>
      <w:r>
        <w:t>出版日期：1999.12</w:t>
      </w:r>
    </w:p>
    <w:p>
      <w:r>
        <w:t>总页数：144</w:t>
      </w:r>
    </w:p>
    <w:p>
      <w:r>
        <w:t>更多请访问教客网: www.jiaokey.com</w:t>
      </w:r>
    </w:p>
    <w:p>
      <w:r>
        <w:t>老年养生 评论地址：https://www.jiaokey.com/book/detail/11155037.html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