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内科常见疾病点穴按摩  西医疾病</w:t>
      </w:r>
    </w:p>
    <w:p>
      <w:r>
        <w:rPr>
          <w:rFonts w:ascii="宋体" w:hAnsi="宋体" w:eastAsia="宋体"/>
          <w:sz w:val="24"/>
        </w:rPr>
        <w:t>黄霖编著；磨通宇，刘瑞珠绘图（广州医学院中医教研室）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内科常见疾病点穴按摩  西医疾病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黄霖编著；磨通宇，刘瑞珠绘图（广州医学院中医教研室）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本书出售、求购地址：https://www.jiaokey.com/book/detail/11155031.html</w:t>
      </w:r>
    </w:p>
    <w:p>
      <w:r>
        <w:t>更多相关图书推荐：https://www.jiaokey.com</w:t>
      </w:r>
    </w:p>
    <w:p>
      <w:r>
        <w:t>黄霖编著；磨通宇，刘瑞珠绘图（广州医学院中医教研室） 其他作品：https://www.jiaokey.com/tag/黄霖编著；磨通宇，刘瑞珠绘图（广州医学院中医教研室）.html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关键词搜索：https://www.jiaokey.com/tag/内科常见疾病点穴按摩  西医疾病.html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