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书名：中医养生抗衰实用指南</w:t>
      </w:r>
    </w:p>
    <w:p>
      <w:r>
        <w:t>作者：杨志忠主编；叶镇鹏，陈思洁，林俊强编</w:t>
      </w:r>
    </w:p>
    <w:p>
      <w:r>
        <w:t>出版社：汕头：汕头大学出版社</w:t>
      </w:r>
    </w:p>
    <w:p>
      <w:r>
        <w:t>出版日期：2000.01</w:t>
      </w:r>
    </w:p>
    <w:p>
      <w:r>
        <w:t>总页数：361</w:t>
      </w:r>
    </w:p>
    <w:p>
      <w:r>
        <w:t>更多请访问教客网: www.jiaokey.com</w:t>
      </w:r>
    </w:p>
    <w:p>
      <w:r>
        <w:t>中医养生抗衰实用指南 评论地址：https://www.jiaokey.com/book/detail/11155027.html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