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书名：怎样进补最健康</w:t>
      </w:r>
    </w:p>
    <w:p>
      <w:r>
        <w:t>作者：陈德兴，葛德宏主编；马福良，王雨？，毛平等编</w:t>
      </w:r>
    </w:p>
    <w:p>
      <w:r>
        <w:t>出版社：上海：上海科技教育出版社</w:t>
      </w:r>
    </w:p>
    <w:p>
      <w:r>
        <w:t>出版日期：2003.01</w:t>
      </w:r>
    </w:p>
    <w:p>
      <w:r>
        <w:t>总页数：425</w:t>
      </w:r>
    </w:p>
    <w:p>
      <w:r>
        <w:t>更多请访问教客网: www.jiaokey.com</w:t>
      </w:r>
    </w:p>
    <w:p>
      <w:r>
        <w:t>怎样进补最健康 评论地址：https://www.jiaokey.com/book/detail/11155020.html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