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四肢疼痛治疗学</w:t>
      </w:r>
    </w:p>
    <w:p>
      <w:r>
        <w:rPr>
          <w:rFonts w:ascii="宋体" w:hAnsi="宋体" w:eastAsia="宋体"/>
          <w:sz w:val="24"/>
        </w:rPr>
        <w:t>朱玉奎主编；马宝通，邓树才，朱玉奎等编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四肢疼痛治疗学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朱玉奎主编；马宝通，邓树才，朱玉奎等编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本书出售、求购地址：https://www.jiaokey.com/book/detail/11155003.html</w:t>
      </w:r>
    </w:p>
    <w:p>
      <w:r>
        <w:t>更多相关图书推荐：https://www.jiaokey.com</w:t>
      </w:r>
    </w:p>
    <w:p>
      <w:r>
        <w:t>朱玉奎主编；马宝通，邓树才，朱玉奎等编 其他作品：https://www.jiaokey.com/tag/朱玉奎主编；马宝通，邓树才，朱玉奎等编.html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关键词搜索：https://www.jiaokey.com/tag/四肢疼痛治疗学.html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