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名方配伍分析及应用</w:t>
      </w:r>
    </w:p>
    <w:p>
      <w:r>
        <w:rPr>
          <w:rFonts w:ascii="宋体" w:hAnsi="宋体" w:eastAsia="宋体"/>
          <w:sz w:val="24"/>
        </w:rPr>
        <w:t>孙世发主编；王大妹，王旭东，方毓萌等编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名方配伍分析及应用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孙世发主编；王大妹，王旭东，方毓萌等编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本书出售、求购地址：https://www.jiaokey.com/book/detail/11154983.html</w:t>
      </w:r>
    </w:p>
    <w:p>
      <w:r>
        <w:t>更多相关图书推荐：https://www.jiaokey.com</w:t>
      </w:r>
    </w:p>
    <w:p>
      <w:r>
        <w:t>孙世发主编；王大妹，王旭东，方毓萌等编 其他作品：https://www.jiaokey.com/tag/孙世发主编；王大妹，王旭东，方毓萌等编.html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关键词搜索：https://www.jiaokey.com/tag/名方配伍分析及应用.html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