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书名：乙肝病的全程规划治疗</w:t>
      </w:r>
    </w:p>
    <w:p>
      <w:r>
        <w:t>作者：吕宜民著</w:t>
      </w:r>
    </w:p>
    <w:p>
      <w:r>
        <w:t>出版社：北京：中国科学技术出版社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乙肝病的全程规划治疗 评论地址：https://www.jiaokey.com/book/detail/11154965.html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