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常用中药方剂手册  便携式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常用中药方剂手册  便携式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本书出售、求购地址：https://www.jiaokey.com/book/detail/11154962.html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关键词搜索：https://www.jiaokey.com/tag/常用中药方剂手册  便携式.html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