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人人会拔罐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人人会拔罐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本书出售、求购地址：https://www.jiaokey.com/book/detail/11154941.html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关键词搜索：https://www.jiaokey.com/tag/人人会拔罐.html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