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与“拉玛”相会</w:t>
      </w:r>
    </w:p>
    <w:p>
      <w:r>
        <w:rPr>
          <w:rFonts w:ascii="宋体" w:hAnsi="宋体" w:eastAsia="宋体"/>
          <w:sz w:val="24"/>
        </w:rPr>
        <w:t>（英）A.C.克拉克原著；徐一涵改写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758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5489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758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与“拉玛”相会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（英）A.C.克拉克原著；徐一涵改写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科学幻想-故事-作品集-世界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本书出售、求购地址：https://www.jiaokey.com/book/detail/11154890.html</w:t>
      </w:r>
    </w:p>
    <w:p>
      <w:r>
        <w:t>更多相关图书推荐：https://www.jiaokey.com</w:t>
      </w:r>
    </w:p>
    <w:p>
      <w:r>
        <w:t>（英）A.C.克拉克原著；徐一涵改写 其他作品：https://www.jiaokey.com/tag/（英）A.C.克拉克原著；徐一涵改写.html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关键词搜索：https://www.jiaokey.com/tag/科学幻想-故事-作品集-世界.html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