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浪漫情怀  来自人生胜境的小说散文合集</w:t>
      </w:r>
    </w:p>
    <w:p>
      <w:r>
        <w:rPr>
          <w:rFonts w:ascii="宋体" w:hAnsi="宋体" w:eastAsia="宋体"/>
          <w:sz w:val="24"/>
        </w:rPr>
        <w:t>徐君编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浪漫情怀  来自人生胜境的小说散文合集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本书出售、求购地址：https://www.jiaokey.com/book/detail/11154824.html</w:t>
      </w:r>
    </w:p>
    <w:p>
      <w:r>
        <w:t>更多相关图书推荐：https://www.jiaokey.com</w:t>
      </w:r>
    </w:p>
    <w:p>
      <w:r>
        <w:t>徐君编 其他作品：https://www.jiaokey.com/tag/徐君编.html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关键词搜索：https://www.jiaokey.com/tag/浪漫情怀  来自人生胜境的小说散文合集.html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