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书名：现代顺炮新变</w:t>
      </w:r>
    </w:p>
    <w:p>
      <w:r>
        <w:t>作者：刘彬如，余志弈著</w:t>
      </w:r>
    </w:p>
    <w:p>
      <w:r>
        <w:t>出版社：北京:人民体育出版社,1993.06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现代顺炮新变 评论地址：https://www.jiaokey.com/book/detail/11154795.html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