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趁火打劫  攻窝心马战术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趁火打劫  攻窝心马战术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本书出售、求购地址：https://www.jiaokey.com/book/detail/11154786.html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关键词搜索：https://www.jiaokey.com/tag/趁火打劫  攻窝心马战术.html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