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书名：桃花潭水深千尺  友谊篇</w:t>
      </w:r>
    </w:p>
    <w:p>
      <w:r>
        <w:t>作者：麻文琦，杨云峰编</w:t>
      </w:r>
    </w:p>
    <w:p>
      <w:r>
        <w:t>出版社：北京:中国社会出版社,1995.01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桃花潭水深千尺  友谊篇 评论地址：https://www.jiaokey.com/book/detail/11154780.html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