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书名：突破人生困境的座右铭  当你陷入困境、遭逢挫折时必看的人生信条</w:t>
      </w:r>
    </w:p>
    <w:p>
      <w:r>
        <w:t>作者：向德行主编</w:t>
      </w:r>
    </w:p>
    <w:p>
      <w:r>
        <w:t>出版社：北京：国际文化出版公司</w:t>
      </w:r>
    </w:p>
    <w:p>
      <w:r>
        <w:t>出版日期：2002.02</w:t>
      </w:r>
    </w:p>
    <w:p>
      <w:r>
        <w:t>总页数：311</w:t>
      </w:r>
    </w:p>
    <w:p>
      <w:r>
        <w:t>更多请访问教客网: www.jiaokey.com</w:t>
      </w:r>
    </w:p>
    <w:p>
      <w:r>
        <w:t>突破人生困境的座右铭  当你陷入困境、遭逢挫折时必看的人生信条 评论地址：https://www.jiaokey.com/book/detail/11154778.html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