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书名：网络受众心理行为研究  一种信息查寻的研究范式</w:t>
      </w:r>
    </w:p>
    <w:p>
      <w:r>
        <w:t>作者：巢乃鹏著</w:t>
      </w:r>
    </w:p>
    <w:p>
      <w:r>
        <w:t>出版社：北京：新华出版社</w:t>
      </w:r>
    </w:p>
    <w:p>
      <w:r>
        <w:t>出版日期：2002.12</w:t>
      </w:r>
    </w:p>
    <w:p>
      <w:r>
        <w:t>总页数：299</w:t>
      </w:r>
    </w:p>
    <w:p>
      <w:r>
        <w:t>更多请访问教客网: www.jiaokey.com</w:t>
      </w:r>
    </w:p>
    <w:p>
      <w:r>
        <w:t>网络受众心理行为研究  一种信息查寻的研究范式 评论地址：https://www.jiaokey.com/book/detail/11154769.html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