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仙人承露盘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仙人承露盘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本书出售、求购地址：https://www.jiaokey.com/book/detail/11154750.html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关键词搜索：https://www.jiaokey.com/tag/仙人承露盘.html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