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书名：棍棒无情  钩镰筷拐棍实战搏击精萃</w:t>
      </w:r>
    </w:p>
    <w:p>
      <w:r>
        <w:t>作者：中国南方武术馆武技研究室主编</w:t>
      </w:r>
    </w:p>
    <w:p>
      <w:r>
        <w:t>出版社：北京：华艺出版社</w:t>
      </w:r>
    </w:p>
    <w:p>
      <w:r>
        <w:t>出版日期：1998.11</w:t>
      </w:r>
    </w:p>
    <w:p>
      <w:r>
        <w:t>总页数：283</w:t>
      </w:r>
    </w:p>
    <w:p>
      <w:r>
        <w:t>更多请访问教客网: www.jiaokey.com</w:t>
      </w:r>
    </w:p>
    <w:p>
      <w:r>
        <w:t>棍棒无情  钩镰筷拐棍实战搏击精萃 评论地址：https://www.jiaokey.com/book/detail/11154737.html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