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书名：夺命追魂  世传秘谱点穴击杀辣手绝招</w:t>
      </w:r>
    </w:p>
    <w:p>
      <w:r>
        <w:t>作者：胡铮主编</w:t>
      </w:r>
    </w:p>
    <w:p>
      <w:r>
        <w:t>出版社：北京：华艺出版社</w:t>
      </w:r>
    </w:p>
    <w:p>
      <w:r>
        <w:t>出版日期：1998.11</w:t>
      </w:r>
    </w:p>
    <w:p>
      <w:r>
        <w:t>总页数：282</w:t>
      </w:r>
    </w:p>
    <w:p>
      <w:r>
        <w:t>更多请访问教客网: www.jiaokey.com</w:t>
      </w:r>
    </w:p>
    <w:p>
      <w:r>
        <w:t>夺命追魂  世传秘谱点穴击杀辣手绝招 评论地址：https://www.jiaokey.com/book/detail/11154736.html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