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荒野的沙沙声  与先哲论道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荒野的沙沙声  与先哲论道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本书出售、求购地址：https://www.jiaokey.com/book/detail/11154735.html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关键词搜索：https://www.jiaokey.com/tag/荒野的沙沙声  与先哲论道.html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