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1-5</w:t>
      </w:r>
    </w:p>
    <w:p>
      <w:r>
        <w:rPr>
          <w:rFonts w:ascii="宋体" w:hAnsi="宋体" w:eastAsia="宋体"/>
          <w:sz w:val="24"/>
        </w:rPr>
        <w:t>（法）马丁·杜·加尔著；尹浩勤译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（法）马丁·杜·加尔著；尹浩勤译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本书出售、求购地址：https://www.jiaokey.com/book/detail/11154719.html</w:t>
      </w:r>
    </w:p>
    <w:p>
      <w:r>
        <w:t>更多相关图书推荐：https://www.jiaokey.com</w:t>
      </w:r>
    </w:p>
    <w:p>
      <w:r>
        <w:t>（法）马丁·杜·加尔著；尹浩勤译 其他作品：https://www.jiaokey.com/tag/（法）马丁·杜·加尔著；尹浩勤译.html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关键词搜索：https://www.jiaokey.com/tag/蒂博一家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