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书名：人与世界的交响</w:t>
      </w:r>
    </w:p>
    <w:p>
      <w:r>
        <w:t>作者：王宝大，罗振亚主编；陈国屏等点评</w:t>
      </w:r>
    </w:p>
    <w:p>
      <w:r>
        <w:t>出版社：北京：中国青年出版社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人与世界的交响 评论地址：https://www.jiaokey.com/book/detail/11154620.html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