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数典忘祖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数典忘祖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本书出售、求购地址：https://www.jiaokey.com/book/detail/11154595.html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关键词搜索：https://www.jiaokey.com/tag/数典忘祖.html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