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书名：独步全球  耐克创造的神话</w:t>
      </w:r>
    </w:p>
    <w:p>
      <w:r>
        <w:t>作者：顾阳编译</w:t>
      </w:r>
    </w:p>
    <w:p>
      <w:r>
        <w:t>出版社：北京:中国言实出版社,1997.06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独步全球  耐克创造的神话 评论地址：https://www.jiaokey.com/book/detail/11154531.html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