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书名：指点迷津  传授你致富祈福的七大谋略</w:t>
      </w:r>
    </w:p>
    <w:p>
      <w:r>
        <w:t>作者：（美）吉姆·罗恩（Jim Rohn）著；展振宗，闫光彬译</w:t>
      </w:r>
    </w:p>
    <w:p>
      <w:r>
        <w:t>出版社：天津：天津科技翻译出版公司</w:t>
      </w:r>
    </w:p>
    <w:p>
      <w:r>
        <w:t>出版日期：2001.03</w:t>
      </w:r>
    </w:p>
    <w:p>
      <w:r>
        <w:t>总页数：152</w:t>
      </w:r>
    </w:p>
    <w:p>
      <w:r>
        <w:t>更多请访问教客网: www.jiaokey.com</w:t>
      </w:r>
    </w:p>
    <w:p>
      <w:r>
        <w:t>指点迷津  传授你致富祈福的七大谋略 评论地址：https://www.jiaokey.com/book/detail/11154529.html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