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死亡之旅  超常规软件项目的开发实践</w:t>
      </w:r>
    </w:p>
    <w:p>
      <w:r>
        <w:rPr>
          <w:rFonts w:ascii="宋体" w:hAnsi="宋体" w:eastAsia="宋体"/>
          <w:sz w:val="24"/>
        </w:rPr>
        <w:t>（美）爱德华·尤登（Edward Yourdon）著；周浩宇译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死亡之旅  超常规软件项目的开发实践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（美）爱德华·尤登（Edward Yourdon）著；周浩宇译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本书出售、求购地址：https://www.jiaokey.com/book/detail/11154511.html</w:t>
      </w:r>
    </w:p>
    <w:p>
      <w:r>
        <w:t>更多相关图书推荐：https://www.jiaokey.com</w:t>
      </w:r>
    </w:p>
    <w:p>
      <w:r>
        <w:t>（美）爱德华·尤登（Edward Yourdon）著；周浩宇译 其他作品：https://www.jiaokey.com/tag/（美）爱德华·尤登（Edward Yourdon）著；周浩宇译.html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关键词搜索：https://www.jiaokey.com/tag/死亡之旅  超常规软件项目的开发实践.html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