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书名：如何看待居民收入差距的扩大</w:t>
      </w:r>
    </w:p>
    <w:p>
      <w:r>
        <w:t>作者：黄泰岩，王检贵著</w:t>
      </w:r>
    </w:p>
    <w:p>
      <w:r>
        <w:t>出版社：北京：中国财政经济出版社</w:t>
      </w:r>
    </w:p>
    <w:p>
      <w:r>
        <w:t>出版日期：2001.05</w:t>
      </w:r>
    </w:p>
    <w:p>
      <w:r>
        <w:t>总页数：159</w:t>
      </w:r>
    </w:p>
    <w:p>
      <w:r>
        <w:t>更多请访问教客网: www.jiaokey.com</w:t>
      </w:r>
    </w:p>
    <w:p>
      <w:r>
        <w:t>如何看待居民收入差距的扩大 评论地址：https://www.jiaokey.com/book/detail/11154508.html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