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书名：清清醒醒过一生</w:t>
      </w:r>
    </w:p>
    <w:p>
      <w:r>
        <w:t>作者：（美）乔佛瑞·贝尔曼（Geoffrey M.Bellman）著；丁佩芝译</w:t>
      </w:r>
    </w:p>
    <w:p>
      <w:r>
        <w:t>出版社：北京：新华出版社</w:t>
      </w:r>
    </w:p>
    <w:p>
      <w:r>
        <w:t>出版日期：1998.10</w:t>
      </w:r>
    </w:p>
    <w:p>
      <w:r>
        <w:t>总页数：215</w:t>
      </w:r>
    </w:p>
    <w:p>
      <w:r>
        <w:t>更多请访问教客网: www.jiaokey.com</w:t>
      </w:r>
    </w:p>
    <w:p>
      <w:r>
        <w:t>清清醒醒过一生 评论地址：https://www.jiaokey.com/book/detail/11154501.html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