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中华百杰图传·智慧之星  善谋元辅  范文程</w:t>
      </w:r>
    </w:p>
    <w:p>
      <w:r>
        <w:rPr>
          <w:rFonts w:ascii="宋体" w:hAnsi="宋体" w:eastAsia="宋体"/>
          <w:sz w:val="24"/>
        </w:rPr>
        <w:t>甘雨，潘泉编文；陈凯，肖倩扬等绘画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中华百杰图传·智慧之星  善谋元辅  范文程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甘雨，潘泉编文；陈凯，肖倩扬等绘画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本书出售、求购地址：https://www.jiaokey.com/book/detail/11154465.html</w:t>
      </w:r>
    </w:p>
    <w:p>
      <w:r>
        <w:t>更多相关图书推荐：https://www.jiaokey.com</w:t>
      </w:r>
    </w:p>
    <w:p>
      <w:r>
        <w:t>甘雨，潘泉编文；陈凯，肖倩扬等绘画 其他作品：https://www.jiaokey.com/tag/甘雨，潘泉编文；陈凯，肖倩扬等绘画.html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关键词搜索：https://www.jiaokey.com/tag/中华百杰图传·智慧之星  善谋元辅  范文程.html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