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书名：农民朋友的“定心丸”  农村实用法律手册</w:t>
      </w:r>
    </w:p>
    <w:p>
      <w:r>
        <w:t>作者：王玉玮，陈晓雪编著</w:t>
      </w:r>
    </w:p>
    <w:p>
      <w:r>
        <w:t>出版社：东营:石油大学出版社,2000.02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农民朋友的“定心丸”  农村实用法律手册 评论地址：https://www.jiaokey.com/book/detail/11154412.html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