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书名：广告公司的经营与管理  对广告经营者的全面指引  第2版</w:t>
      </w:r>
    </w:p>
    <w:p>
      <w:r>
        <w:t>作者：何海明著</w:t>
      </w:r>
    </w:p>
    <w:p>
      <w:r>
        <w:t>出版社：北京：中国物价出版社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广告公司的经营与管理  对广告经营者的全面指引  第2版 评论地址：https://www.jiaokey.com/book/detail/11154397.html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