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青少年违法犯罪防范与救治新概念  上下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青少年违法犯罪防范与救治新概念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本书出售、求购地址：https://www.jiaokey.com/book/detail/11154394.html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关键词搜索：https://www.jiaokey.com/tag/青少年违法犯罪防范与救治新概念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