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青少年违法犯罪心理防范与救治新概念</w:t>
      </w:r>
    </w:p>
    <w:p>
      <w:r>
        <w:rPr>
          <w:rFonts w:ascii="宋体" w:hAnsi="宋体" w:eastAsia="宋体"/>
          <w:sz w:val="24"/>
        </w:rPr>
        <w:t>吕桂兰，杨勇军，吴运同主编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青少年违法犯罪心理防范与救治新概念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吕桂兰，杨勇军，吴运同主编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本书出售、求购地址：https://www.jiaokey.com/book/detail/11154393.html</w:t>
      </w:r>
    </w:p>
    <w:p>
      <w:r>
        <w:t>更多相关图书推荐：https://www.jiaokey.com</w:t>
      </w:r>
    </w:p>
    <w:p>
      <w:r>
        <w:t>吕桂兰，杨勇军，吴运同主编 其他作品：https://www.jiaokey.com/tag/吕桂兰，杨勇军，吴运同主编.html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关键词搜索：https://www.jiaokey.com/tag/青少年违法犯罪心理防范与救治新概念.html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