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书名：蓬勃发展的开放城市</w:t>
      </w:r>
    </w:p>
    <w:p>
      <w:r>
        <w:t>作者：向三久，熊彩云编写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总页数：153</w:t>
      </w:r>
    </w:p>
    <w:p>
      <w:r>
        <w:t>更多请访问教客网: www.jiaokey.com</w:t>
      </w:r>
    </w:p>
    <w:p>
      <w:r>
        <w:t>蓬勃发展的开放城市 评论地址：https://www.jiaokey.com/book/detail/11154388.html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