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书名：古老文明的首都北京</w:t>
      </w:r>
    </w:p>
    <w:p>
      <w:r>
        <w:t>作者：龚胜生，余刚鹏编写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总页数：126</w:t>
      </w:r>
    </w:p>
    <w:p>
      <w:r>
        <w:t>更多请访问教客网: www.jiaokey.com</w:t>
      </w:r>
    </w:p>
    <w:p>
      <w:r>
        <w:t>古老文明的首都北京 评论地址：https://www.jiaokey.com/book/detail/11154343.html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