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发现勇气  战胜生活中无所不在的恐惧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发现勇气  战胜生活中无所不在的恐惧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本书出售、求购地址：https://www.jiaokey.com/book/detail/11154322.html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中国盲文书社 出版图书：https://www.jiaokey.com/tag/中国盲文书社.html</w:t>
      </w:r>
    </w:p>
    <w:p>
      <w:r>
        <w:t>关键词搜索：https://www.jiaokey.com/tag/发现勇气  战胜生活中无所不在的恐惧.html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